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作者：蒋永莉，梁小燕，王正道编著</w:t>
      </w:r>
    </w:p>
    <w:p>
      <w:r>
        <w:t>出版社：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材料力学学习指导 评论地址：https://www.jiaokey.com/book/detail/11686434.html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