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湖南省耕地地力调查与质量评价  沅江</w:t>
      </w:r>
    </w:p>
    <w:p>
      <w:r>
        <w:rPr>
          <w:rFonts w:ascii="宋体" w:hAnsi="宋体" w:eastAsia="宋体"/>
          <w:sz w:val="24"/>
        </w:rPr>
        <w:t>谢卫国主编；危长宽等编写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湖南省耕地地力调查与质量评价  沅江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谢卫国主编；危长宽等编写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本书出售、求购地址：https://www.jiaokey.com/book/detail/11686390.html</w:t>
      </w:r>
    </w:p>
    <w:p>
      <w:r>
        <w:t>更多相关图书推荐：https://www.jiaokey.com</w:t>
      </w:r>
    </w:p>
    <w:p>
      <w:r>
        <w:t>谢卫国主编；危长宽等编写 其他作品：https://www.jiaokey.com/tag/谢卫国主编；危长宽等编写.html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关键词搜索：https://www.jiaokey.com/tag/湖南省耕地地力调查与质量评价  沅江.html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