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生态地质地球化学环境与优质林果比配  以石家庄市变质岩山区为例</w:t>
      </w:r>
    </w:p>
    <w:p>
      <w:r>
        <w:rPr>
          <w:rFonts w:ascii="宋体" w:hAnsi="宋体" w:eastAsia="宋体"/>
          <w:sz w:val="24"/>
        </w:rPr>
        <w:t>栾文楼等著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生态地质地球化学环境与优质林果比配  以石家庄市变质岩山区为例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栾文楼等著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本书出售、求购地址：https://www.jiaokey.com/book/detail/11686386.html</w:t>
      </w:r>
    </w:p>
    <w:p>
      <w:r>
        <w:t>更多相关图书推荐：https://www.jiaokey.com</w:t>
      </w:r>
    </w:p>
    <w:p>
      <w:r>
        <w:t>栾文楼等著 其他作品：https://www.jiaokey.com/tag/栾文楼等著.html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关键词搜索：https://www.jiaokey.com/tag/生态地质地球化学环境与优质林果比配  以石家庄市变质岩山区为例.html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