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书名：中国稻区蜘蛛群落结构和功能的研究</w:t>
      </w:r>
    </w:p>
    <w:p>
      <w:r>
        <w:t>作者：王洪全主编</w:t>
      </w:r>
    </w:p>
    <w:p>
      <w:r>
        <w:t>出版社：长沙：湖南师范大学出版社</w:t>
      </w:r>
    </w:p>
    <w:p>
      <w:r>
        <w:t>出版日期：2006.08</w:t>
      </w:r>
    </w:p>
    <w:p>
      <w:r>
        <w:t>总页数：300</w:t>
      </w:r>
    </w:p>
    <w:p>
      <w:r>
        <w:t>更多请访问教客网: www.jiaokey.com</w:t>
      </w:r>
    </w:p>
    <w:p>
      <w:r>
        <w:t>中国稻区蜘蛛群落结构和功能的研究 评论地址：https://www.jiaokey.com/book/detail/11686385.html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