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森林蓄积量遥感估测理论与实现</w:t>
      </w:r>
    </w:p>
    <w:p>
      <w:r>
        <w:rPr>
          <w:rFonts w:ascii="宋体" w:hAnsi="宋体" w:eastAsia="宋体"/>
          <w:sz w:val="24"/>
        </w:rPr>
        <w:t>李崇贵，赵宪文，李春干著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森林蓄积量遥感估测理论与实现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李崇贵，赵宪文，李春干著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本书出售、求购地址：https://www.jiaokey.com/book/detail/11686376.html</w:t>
      </w:r>
    </w:p>
    <w:p>
      <w:r>
        <w:t>更多相关图书推荐：https://www.jiaokey.com</w:t>
      </w:r>
    </w:p>
    <w:p>
      <w:r>
        <w:t>李崇贵，赵宪文，李春干著 其他作品：https://www.jiaokey.com/tag/李崇贵，赵宪文，李春干著.html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关键词搜索：https://www.jiaokey.com/tag/森林蓄积量遥感估测理论与实现.html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