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贵州省农业改进所</w:t>
      </w:r>
    </w:p>
    <w:p>
      <w:r>
        <w:rPr>
          <w:rFonts w:ascii="宋体" w:hAnsi="宋体" w:eastAsia="宋体"/>
          <w:sz w:val="24"/>
        </w:rPr>
        <w:t>蒋国生主编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63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贵州省农业改进所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蒋国生主编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农业技术改造-研究机构-史料-贵州省-民国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本书出售、求购地址：https://www.jiaokey.com/book/detail/11686370.html</w:t>
      </w:r>
    </w:p>
    <w:p>
      <w:r>
        <w:t>更多相关图书推荐：https://www.jiaokey.com</w:t>
      </w:r>
    </w:p>
    <w:p>
      <w:r>
        <w:t>蒋国生主编 其他作品：https://www.jiaokey.com/tag/蒋国生主编.html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关键词搜索：https://www.jiaokey.com/tag/农业技术改造-研究机构-史料-贵州省-民国.html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