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联合收获保护性耕作机械化实用技术培训教材</w:t>
      </w:r>
    </w:p>
    <w:p>
      <w:r>
        <w:rPr>
          <w:rFonts w:ascii="宋体" w:hAnsi="宋体" w:eastAsia="宋体"/>
          <w:sz w:val="24"/>
        </w:rPr>
        <w:t>吕思光，马根众，何明主编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联合收获保护性耕作机械化实用技术培训教材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吕思光，马根众，何明主编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本书出售、求购地址：https://www.jiaokey.com/book/detail/11686366.html</w:t>
      </w:r>
    </w:p>
    <w:p>
      <w:r>
        <w:t>更多相关图书推荐：https://www.jiaokey.com</w:t>
      </w:r>
    </w:p>
    <w:p>
      <w:r>
        <w:t>吕思光，马根众，何明主编 其他作品：https://www.jiaokey.com/tag/吕思光，马根众，何明主编.html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关键词搜索：https://www.jiaokey.com/tag/联合收获保护性耕作机械化实用技术培训教材.html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