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梅兰芳访美京剧图谱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梅兰芳访美京剧图谱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关键词搜索：https://www.jiaokey.com/tag/京剧-图谱.html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