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趣闲而思远  文化视野中的陶渊明  谢灵运诗境研究</w:t>
      </w:r>
    </w:p>
    <w:p>
      <w:r>
        <w:rPr>
          <w:rFonts w:ascii="宋体" w:hAnsi="宋体" w:eastAsia="宋体"/>
          <w:sz w:val="24"/>
        </w:rPr>
        <w:t>马晓坤著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趣闲而思远  文化视野中的陶渊明  谢灵运诗境研究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谢灵运（385～～33）-诗歌-文学研究-陶渊明（365～427）-诗歌-文学研究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本书出售、求购地址：https://www.jiaokey.com/book/detail/11686301.html</w:t>
      </w:r>
    </w:p>
    <w:p>
      <w:r>
        <w:t>更多相关图书推荐：https://www.jiaokey.com</w:t>
      </w:r>
    </w:p>
    <w:p>
      <w:r>
        <w:t>马晓坤著 其他作品：https://www.jiaokey.com/tag/马晓坤著.html</w:t>
      </w:r>
    </w:p>
    <w:p>
      <w:r>
        <w:t>关键词搜索：https://www.jiaokey.com/tag/谢灵运（385～～33）-诗歌-文学研究-陶渊明（365～427）-诗歌-文学研究.html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