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书名：卡通造型三角片折纸</w:t>
      </w:r>
    </w:p>
    <w:p>
      <w:r>
        <w:t>作者：胡荧恬著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总页数：64</w:t>
      </w:r>
    </w:p>
    <w:p>
      <w:r>
        <w:t>更多请访问教客网: www.jiaokey.com</w:t>
      </w:r>
    </w:p>
    <w:p>
      <w:r>
        <w:t>卡通造型三角片折纸 评论地址：https://www.jiaokey.com/book/detail/11686296.html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