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书名：篆书集字对联</w:t>
      </w:r>
    </w:p>
    <w:p>
      <w:r>
        <w:t>作者：徐方震编</w:t>
      </w:r>
    </w:p>
    <w:p>
      <w:r>
        <w:t>出版社：上海:上海书画出版社,2006.07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篆书集字对联 评论地址：https://www.jiaokey.com/book/detail/11686289.html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