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书名：儿童电子琴大教本  最新版</w:t>
      </w:r>
    </w:p>
    <w:p>
      <w:r>
        <w:t>作者：虞勇编著</w:t>
      </w:r>
    </w:p>
    <w:p>
      <w:r>
        <w:t>出版社：北京：文化艺术出版社</w:t>
      </w:r>
    </w:p>
    <w:p>
      <w:r>
        <w:t>出版日期：2006.05</w:t>
      </w:r>
    </w:p>
    <w:p>
      <w:r>
        <w:t>总页数：83</w:t>
      </w:r>
    </w:p>
    <w:p>
      <w:r>
        <w:t>更多请访问教客网: www.jiaokey.com</w:t>
      </w:r>
    </w:p>
    <w:p>
      <w:r>
        <w:t>儿童电子琴大教本  最新版 评论地址：https://www.jiaokey.com/book/detail/11686273.html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