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2004年度军区军兵种报纸好新闻获奖作品选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2004年度军区军兵种报纸好新闻获奖作品选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本书出售、求购地址：https://www.jiaokey.com/book/detail/11686226.html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关键词搜索：https://www.jiaokey.com/tag/2004年度军区军兵种报纸好新闻获奖作品选.html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