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书名：百变小樱魔术卡  7</w:t>
      </w:r>
    </w:p>
    <w:p>
      <w:r>
        <w:t>作者：CLAMP原作</w:t>
      </w:r>
    </w:p>
    <w:p>
      <w:r>
        <w:t>出版社：少年儿童出版社</w:t>
      </w:r>
    </w:p>
    <w:p>
      <w:r>
        <w:t>出版日期：2006年8月</w:t>
      </w:r>
    </w:p>
    <w:p>
      <w:r>
        <w:t>总页数：141</w:t>
      </w:r>
    </w:p>
    <w:p>
      <w:r>
        <w:t>更多请访问教客网: www.jiaokey.com</w:t>
      </w:r>
    </w:p>
    <w:p>
      <w:r>
        <w:t>百变小樱魔术卡  7 评论地址：https://www.jiaokey.com/book/detail/11686190.html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