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寻找我的外公 中国电影皇帝金焰</w:t>
      </w:r>
    </w:p>
    <w:p>
      <w:r>
        <w:rPr>
          <w:rFonts w:ascii="宋体" w:hAnsi="宋体" w:eastAsia="宋体"/>
          <w:sz w:val="24"/>
        </w:rPr>
        <w:t>（韩）朴圭媛著；朴松鹤译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寻找我的外公 中国电影皇帝金焰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（韩）朴圭媛著；朴松鹤译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本书出售、求购地址：https://www.jiaokey.com/book/detail/11686170.html</w:t>
      </w:r>
    </w:p>
    <w:p>
      <w:r>
        <w:t>更多相关图书推荐：https://www.jiaokey.com</w:t>
      </w:r>
    </w:p>
    <w:p>
      <w:r>
        <w:t>（韩）朴圭媛著；朴松鹤译 其他作品：https://www.jiaokey.com/tag/（韩）朴圭媛著；朴松鹤译.html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关键词搜索：https://www.jiaokey.com/tag/寻找我的外公 中国电影皇帝金焰.html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