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谁来引领经济潮流  当代经济热点问题探析</w:t>
      </w:r>
    </w:p>
    <w:p>
      <w:r>
        <w:rPr>
          <w:rFonts w:ascii="宋体" w:hAnsi="宋体" w:eastAsia="宋体"/>
          <w:sz w:val="24"/>
        </w:rPr>
        <w:t>周肇光主编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谁来引领经济潮流  当代经济热点问题探析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本书出售、求购地址：https://www.jiaokey.com/book/detail/11686127.html</w:t>
      </w:r>
    </w:p>
    <w:p>
      <w:r>
        <w:t>更多相关图书推荐：https://www.jiaokey.com</w:t>
      </w:r>
    </w:p>
    <w:p>
      <w:r>
        <w:t>周肇光主编 其他作品：https://www.jiaokey.com/tag/周肇光主编.html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关键词搜索：https://www.jiaokey.com/tag/谁来引领经济潮流  当代经济热点问题探析.html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