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权力运作与执政能力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权力运作与执政能力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本书出售、求购地址：https://www.jiaokey.com/book/detail/11686054.html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关键词搜索：https://www.jiaokey.com/tag/权力运作与执政能力.html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