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英雄故乡人  中江籍五位将军的故事</w:t>
      </w:r>
    </w:p>
    <w:p>
      <w:r>
        <w:rPr>
          <w:rFonts w:ascii="宋体" w:hAnsi="宋体" w:eastAsia="宋体"/>
          <w:sz w:val="24"/>
        </w:rPr>
        <w:t>雷智贵，李昌文，林长龙著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英雄故乡人  中江籍五位将军的故事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雷智贵，李昌文，林长龙著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将军-生平事迹-中江县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本书出售、求购地址：https://www.jiaokey.com/book/detail/11686047.html</w:t>
      </w:r>
    </w:p>
    <w:p>
      <w:r>
        <w:t>更多相关图书推荐：https://www.jiaokey.com</w:t>
      </w:r>
    </w:p>
    <w:p>
      <w:r>
        <w:t>雷智贵，李昌文，林长龙著 其他作品：https://www.jiaokey.com/tag/雷智贵，李昌文，林长龙著.html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关键词搜索：https://www.jiaokey.com/tag/将军-生平事迹-中江县.html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