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书名：汉族、藏族、蒙古族宗教思想文化交流研究</w:t>
      </w:r>
    </w:p>
    <w:p>
      <w:r>
        <w:t>作者：孙悟湖著</w:t>
      </w:r>
    </w:p>
    <w:p>
      <w:r>
        <w:t>出版社：北京：中央民族大学出版社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汉族、藏族、蒙古族宗教思想文化交流研究 评论地址：https://www.jiaokey.com/book/detail/11685971.html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