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书名：永远的追求  保持共产党员先进性教育活动研究</w:t>
      </w:r>
    </w:p>
    <w:p>
      <w:r>
        <w:t>作者：朱其训主编</w:t>
      </w:r>
    </w:p>
    <w:p>
      <w:r>
        <w:t>出版社：徐州：中国矿业大学出版社</w:t>
      </w:r>
    </w:p>
    <w:p>
      <w:r>
        <w:t>出版日期：2005.12</w:t>
      </w:r>
    </w:p>
    <w:p>
      <w:r>
        <w:t>总页数：238</w:t>
      </w:r>
    </w:p>
    <w:p>
      <w:r>
        <w:t>更多请访问教客网: www.jiaokey.com</w:t>
      </w:r>
    </w:p>
    <w:p>
      <w:r>
        <w:t>永远的追求  保持共产党员先进性教育活动研究 评论地址：https://www.jiaokey.com/book/detail/11685964.html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