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书名：全球化世界中的城市 治理、绩效与可持续发展 governance， performance， and sustainability</w:t>
      </w:r>
    </w:p>
    <w:p>
      <w:r>
        <w:t>作者：傅兰妮编著；胡光宇译</w:t>
      </w:r>
    </w:p>
    <w:p>
      <w:r>
        <w:t>出版社：</w:t>
      </w:r>
    </w:p>
    <w:p>
      <w:r>
        <w:t>出版日期：2006.09</w:t>
      </w:r>
    </w:p>
    <w:p>
      <w:r>
        <w:t>总页数：118</w:t>
      </w:r>
    </w:p>
    <w:p>
      <w:r>
        <w:t>更多请访问教客网: www.jiaokey.com</w:t>
      </w:r>
    </w:p>
    <w:p>
      <w:r>
        <w:t>全球化世界中的城市 治理、绩效与可持续发展 governance， performance， and sustainability 评论地址：https://www.jiaokey.com/book/detail/11685957.html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