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晚期巴蜀青铜器技术研究及兵器斑纹工艺探讨</w:t>
      </w:r>
    </w:p>
    <w:p>
      <w:r>
        <w:rPr>
          <w:rFonts w:ascii="宋体" w:hAnsi="宋体" w:eastAsia="宋体"/>
          <w:sz w:val="24"/>
        </w:rPr>
        <w:t>姚智辉著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晚期巴蜀青铜器技术研究及兵器斑纹工艺探讨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姚智辉著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本书出售、求购地址：https://www.jiaokey.com/book/detail/11685938.html</w:t>
      </w:r>
    </w:p>
    <w:p>
      <w:r>
        <w:t>更多相关图书推荐：https://www.jiaokey.com</w:t>
      </w:r>
    </w:p>
    <w:p>
      <w:r>
        <w:t>姚智辉著 其他作品：https://www.jiaokey.com/tag/姚智辉著.html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关键词搜索：https://www.jiaokey.com/tag/晚期巴蜀青铜器技术研究及兵器斑纹工艺探讨.html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