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书名：对外开放与商贸流通产业政府管制方式变革</w:t>
      </w:r>
    </w:p>
    <w:p>
      <w:r>
        <w:t>作者：杜丹清著</w:t>
      </w:r>
    </w:p>
    <w:p>
      <w:r>
        <w:t>出版社：杭州：浙江大学出版社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对外开放与商贸流通产业政府管制方式变革 评论地址：https://www.jiaokey.com/book/detail/11685903.html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