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书名：街角社会  一个意大利人贫民区的社会结构</w:t>
      </w:r>
    </w:p>
    <w:p>
      <w:r>
        <w:t>作者：（美）威廉·富特·怀特（William Foote Whyte）著；黄育馥译</w:t>
      </w:r>
    </w:p>
    <w:p>
      <w:r>
        <w:t>出版社：北京：商务印书馆</w:t>
      </w:r>
    </w:p>
    <w:p>
      <w:r>
        <w:t>出版日期：1994.09</w:t>
      </w:r>
    </w:p>
    <w:p>
      <w:r>
        <w:t>总页数：503</w:t>
      </w:r>
    </w:p>
    <w:p>
      <w:r>
        <w:t>更多请访问教客网: www.jiaokey.com</w:t>
      </w:r>
    </w:p>
    <w:p>
      <w:r>
        <w:t>街角社会  一个意大利人贫民区的社会结构 评论地址：https://www.jiaokey.com/book/detail/11685841.html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