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书名：本与末  古代中国与古代希腊经济思想比较研究</w:t>
      </w:r>
    </w:p>
    <w:p>
      <w:r>
        <w:t>作者：王大庆著</w:t>
      </w:r>
    </w:p>
    <w:p>
      <w:r>
        <w:t>出版社：北京:商务印书馆,2006.05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本与末  古代中国与古代希腊经济思想比较研究 评论地址：https://www.jiaokey.com/book/detail/11685839.html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