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中世纪的城市  经济和社会史评论</w:t>
      </w:r>
    </w:p>
    <w:p>
      <w:r>
        <w:rPr>
          <w:rFonts w:ascii="宋体" w:hAnsi="宋体" w:eastAsia="宋体"/>
          <w:sz w:val="24"/>
        </w:rPr>
        <w:t>（比）皮雷纳著；陈国梁译著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中世纪的城市  经济和社会史评论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（比）皮雷纳著；陈国梁译著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本书出售、求购地址：https://www.jiaokey.com/book/detail/11685828.html</w:t>
      </w:r>
    </w:p>
    <w:p>
      <w:r>
        <w:t>更多相关图书推荐：https://www.jiaokey.com</w:t>
      </w:r>
    </w:p>
    <w:p>
      <w:r>
        <w:t>（比）皮雷纳著；陈国梁译著 其他作品：https://www.jiaokey.com/tag/（比）皮雷纳著；陈国梁译著.html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关键词搜索：https://www.jiaokey.com/tag/中世纪的城市  经济和社会史评论.html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