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走出困惑  高职学生心理问题探析</w:t>
      </w:r>
    </w:p>
    <w:p>
      <w:r>
        <w:rPr>
          <w:rFonts w:ascii="宋体" w:hAnsi="宋体" w:eastAsia="宋体"/>
          <w:sz w:val="24"/>
        </w:rPr>
        <w:t>魏冬云著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走出困惑  高职学生心理问题探析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本书出售、求购地址：https://www.jiaokey.com/book/detail/11685819.html</w:t>
      </w:r>
    </w:p>
    <w:p>
      <w:r>
        <w:t>更多相关图书推荐：https://www.jiaokey.com</w:t>
      </w:r>
    </w:p>
    <w:p>
      <w:r>
        <w:t>魏冬云著 其他作品：https://www.jiaokey.com/tag/魏冬云著.html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关键词搜索：https://www.jiaokey.com/tag/走出困惑  高职学生心理问题探析.html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