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承德行营园林巡礼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承德行营园林巡礼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本书出售、求购地址：https://www.jiaokey.com/book/detail/11685783.html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关键词搜索：https://www.jiaokey.com/tag/承德行营园林巡礼.html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