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书名：南京镇江扬州园林掇英</w:t>
      </w:r>
    </w:p>
    <w:p>
      <w:r>
        <w:t>作者：蒋华主编</w:t>
      </w:r>
    </w:p>
    <w:p>
      <w:r>
        <w:t>出版社：石家庄:河北教育出版社,2006.05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南京镇江扬州园林掇英 评论地址：https://www.jiaokey.com/book/detail/11685776.html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