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书名：实验心理学教程 勘破心理世界的侦探 an introduction to conducting research in psychology</w:t>
      </w:r>
    </w:p>
    <w:p>
      <w:r>
        <w:t>作者:（美）Randolph A.Smith，（美）Stephen F.Davis著；郭秀艳，孙里宁译</w:t>
      </w:r>
    </w:p>
    <w:p>
      <w:r>
        <w:t>出版社:北京:中国轻工业出版社,2006.01</w:t>
      </w:r>
    </w:p>
    <w:p>
      <w:r>
        <w:t>出版日期：</w:t>
      </w:r>
    </w:p>
    <w:p>
      <w:r>
        <w:t>总页数：362</w:t>
      </w:r>
    </w:p>
    <w:p>
      <w:r>
        <w:t>更多请访问教客网:www.jiaokey.com</w:t>
      </w:r>
    </w:p>
    <w:p>
      <w:r>
        <w:t>实验心理学教程 勘破心理世界的侦探 an introduction to conducting research in psychology评论地址：https://www.jiaokey.com/book/detail/11685762.html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