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奥普拉·温弗瑞传  美国人的心灵女王</w:t>
      </w:r>
    </w:p>
    <w:p>
      <w:r>
        <w:rPr>
          <w:rFonts w:ascii="宋体" w:hAnsi="宋体" w:eastAsia="宋体"/>
          <w:sz w:val="24"/>
        </w:rPr>
        <w:t>（美）海伦·S. 加森（Helen S. Garson）著；陈雪松，朱江译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奥普拉·温弗瑞传  美国人的心灵女王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（美）海伦·S. 加森（Helen S. Garson）著；陈雪松，朱江译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本书出售、求购地址：https://www.jiaokey.com/book/detail/11685752.html</w:t>
      </w:r>
    </w:p>
    <w:p>
      <w:r>
        <w:t>更多相关图书推荐：https://www.jiaokey.com</w:t>
      </w:r>
    </w:p>
    <w:p>
      <w:r>
        <w:t>（美）海伦·S. 加森（Helen S. Garson）著；陈雪松，朱江译 其他作品：https://www.jiaokey.com/tag/（美）海伦·S. 加森（Helen S. Garson）著；陈雪松，朱江译.html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关键词搜索：https://www.jiaokey.com/tag/奥普拉·温弗瑞传  美国人的心灵女王.html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