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例解日、中、英基础词汇学习词典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例解日、中、英基础词汇学习词典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本书出售、求购地址：https://www.jiaokey.com/book/detail/11685733.html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关键词搜索：https://www.jiaokey.com/tag/例解日、中、英基础词汇学习词典.html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