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书名：肘后备急方</w:t>
      </w:r>
    </w:p>
    <w:p>
      <w:r>
        <w:t>作者：（晋）葛洪原著；王均宁点校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肘后备急方 评论地址：https://www.jiaokey.com/book/detail/11685716.html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