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朱高正讲康德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朱高正讲康德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本书出售、求购地址：https://www.jiaokey.com/book/detail/11685714.html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关键词搜索：https://www.jiaokey.com/tag/朱高正讲康德.html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