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书名：痔疮揭秘  告诉你如何面对肛肠疾病</w:t>
      </w:r>
    </w:p>
    <w:p>
      <w:r>
        <w:t>作者：李胜龙，尹廷宝主编</w:t>
      </w:r>
    </w:p>
    <w:p>
      <w:r>
        <w:t>出版社：广州：广东经济出版社</w:t>
      </w:r>
    </w:p>
    <w:p>
      <w:r>
        <w:t>出版日期：2005.10</w:t>
      </w:r>
    </w:p>
    <w:p>
      <w:r>
        <w:t>总页数：258</w:t>
      </w:r>
    </w:p>
    <w:p>
      <w:r>
        <w:t>更多请访问教客网: www.jiaokey.com</w:t>
      </w:r>
    </w:p>
    <w:p>
      <w:r>
        <w:t>痔疮揭秘  告诉你如何面对肛肠疾病 评论地址：https://www.jiaokey.com/book/detail/11685679.html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