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理解文化  从人类学和社会理论视角</w:t>
      </w:r>
    </w:p>
    <w:p>
      <w:r>
        <w:rPr>
          <w:rFonts w:ascii="宋体" w:hAnsi="宋体" w:eastAsia="宋体"/>
          <w:sz w:val="24"/>
        </w:rPr>
        <w:t>（美）罗伯特·C.尤林著；何国强译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理解文化  从人类学和社会理论视角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（美）罗伯特·C.尤林著；何国强译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本书出售、求购地址：https://www.jiaokey.com/book/detail/11685674.html</w:t>
      </w:r>
    </w:p>
    <w:p>
      <w:r>
        <w:t>更多相关图书推荐：https://www.jiaokey.com</w:t>
      </w:r>
    </w:p>
    <w:p>
      <w:r>
        <w:t>（美）罗伯特·C.尤林著；何国强译 其他作品：https://www.jiaokey.com/tag/（美）罗伯特·C.尤林著；何国强译.html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关键词搜索：https://www.jiaokey.com/tag/理解文化  从人类学和社会理论视角.html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