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书名：中国好莱坞  横店影视城全景大扫描</w:t>
      </w:r>
    </w:p>
    <w:p>
      <w:r>
        <w:t>作者:曾毓琳主编</w:t>
      </w:r>
    </w:p>
    <w:p>
      <w:r>
        <w:t>出版社:北京:中国社会出版社,2006.04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中国好莱坞  横店影视城全景大扫描评论地址：https://www.jiaokey.com/book/detail/11685672.html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