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中国西南岩溶地下水资源开发与利用</w:t>
      </w:r>
    </w:p>
    <w:p>
      <w:r>
        <w:rPr>
          <w:rFonts w:ascii="宋体" w:hAnsi="宋体" w:eastAsia="宋体"/>
          <w:sz w:val="24"/>
        </w:rPr>
        <w:t>蒋忠诚等著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中国西南岩溶地下水资源开发与利用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本书出售、求购地址：https://www.jiaokey.com/book/detail/11685599.html</w:t>
      </w:r>
    </w:p>
    <w:p>
      <w:r>
        <w:t>更多相关图书推荐：https://www.jiaokey.com</w:t>
      </w:r>
    </w:p>
    <w:p>
      <w:r>
        <w:t>蒋忠诚等著 其他作品：https://www.jiaokey.com/tag/蒋忠诚等著.html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关键词搜索：https://www.jiaokey.com/tag/中国西南岩溶地下水资源开发与利用.html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