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书名：雅居·雅室  欧陆风情</w:t>
      </w:r>
    </w:p>
    <w:p>
      <w:r>
        <w:t>作者：钟文莉，阮刚毅主编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总页数：63</w:t>
      </w:r>
    </w:p>
    <w:p>
      <w:r>
        <w:t>更多请访问教客网: www.jiaokey.com</w:t>
      </w:r>
    </w:p>
    <w:p>
      <w:r>
        <w:t>雅居·雅室  欧陆风情 评论地址：https://www.jiaokey.com/book/detail/11685572.html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