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电脑应用技巧篇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电脑应用技巧篇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本书出售、求购地址：https://www.jiaokey.com/book/detail/11685555.html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关键词搜索：https://www.jiaokey.com/tag/无师自通  电脑应用技巧篇.html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