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局域网管理维护案例精粹</w:t>
      </w:r>
    </w:p>
    <w:p>
      <w:r>
        <w:rPr>
          <w:rFonts w:ascii="宋体" w:hAnsi="宋体" w:eastAsia="宋体"/>
          <w:sz w:val="24"/>
        </w:rPr>
        <w:t>武新华，朱慧娟，李建伟等编著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局域网管理维护案例精粹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武新华，朱慧娟，李建伟等编著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本书出售、求购地址：https://www.jiaokey.com/book/detail/11685505.html</w:t>
      </w:r>
    </w:p>
    <w:p>
      <w:r>
        <w:t>更多相关图书推荐：https://www.jiaokey.com</w:t>
      </w:r>
    </w:p>
    <w:p>
      <w:r>
        <w:t>武新华，朱慧娟，李建伟等编著 其他作品：https://www.jiaokey.com/tag/武新华，朱慧娟，李建伟等编著.html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关键词搜索：https://www.jiaokey.com/tag/局域网管理维护案例精粹.html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