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脉冲耦合神经网络原理及其应用</w:t>
      </w:r>
    </w:p>
    <w:p>
      <w:r>
        <w:rPr>
          <w:rFonts w:ascii="宋体" w:hAnsi="宋体" w:eastAsia="宋体"/>
          <w:sz w:val="24"/>
        </w:rPr>
        <w:t>马义德（等）著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脉冲耦合神经网络原理及其应用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马义德（等）著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本书出售、求购地址：https://www.jiaokey.com/book/detail/11685499.html</w:t>
      </w:r>
    </w:p>
    <w:p>
      <w:r>
        <w:t>更多相关图书推荐：https://www.jiaokey.com</w:t>
      </w:r>
    </w:p>
    <w:p>
      <w:r>
        <w:t>马义德（等）著 其他作品：https://www.jiaokey.com/tag/马义德（等）著.html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关键词搜索：https://www.jiaokey.com/tag/脉冲耦合神经网络原理及其应用.html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