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地质力学与板块构造学  比较、联系与前瞻</w:t>
      </w:r>
    </w:p>
    <w:p>
      <w:r>
        <w:rPr>
          <w:rFonts w:ascii="宋体" w:hAnsi="宋体" w:eastAsia="宋体"/>
          <w:sz w:val="24"/>
        </w:rPr>
        <w:t>丘元禧编著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地质力学与板块构造学  比较、联系与前瞻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丘元禧编著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本书出售、求购地址：https://www.jiaokey.com/book/detail/11685404.html</w:t>
      </w:r>
    </w:p>
    <w:p>
      <w:r>
        <w:t>更多相关图书推荐：https://www.jiaokey.com</w:t>
      </w:r>
    </w:p>
    <w:p>
      <w:r>
        <w:t>丘元禧编著 其他作品：https://www.jiaokey.com/tag/丘元禧编著.html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关键词搜索：https://www.jiaokey.com/tag/地质力学与板块构造学  比较、联系与前瞻.html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