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智能桁架结构最优控制方法与数值模拟</w:t>
      </w:r>
    </w:p>
    <w:p>
      <w:r>
        <w:rPr>
          <w:rFonts w:ascii="宋体" w:hAnsi="宋体" w:eastAsia="宋体"/>
          <w:sz w:val="24"/>
        </w:rPr>
        <w:t>隋允康，龙连春著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智能桁架结构最优控制方法与数值模拟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隋允康，龙连春著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本书出售、求购地址：https://www.jiaokey.com/book/detail/11685386.html</w:t>
      </w:r>
    </w:p>
    <w:p>
      <w:r>
        <w:t>更多相关图书推荐：https://www.jiaokey.com</w:t>
      </w:r>
    </w:p>
    <w:p>
      <w:r>
        <w:t>隋允康，龙连春著 其他作品：https://www.jiaokey.com/tag/隋允康，龙连春著.html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关键词搜索：https://www.jiaokey.com/tag/智能桁架结构最优控制方法与数值模拟.html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