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书名：城市空间发展自组织与城市规划</w:t>
      </w:r>
    </w:p>
    <w:p>
      <w:r>
        <w:t>作者：张勇强著</w:t>
      </w:r>
    </w:p>
    <w:p>
      <w:r>
        <w:t>出版社：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城市空间发展自组织与城市规划 评论地址：https://www.jiaokey.com/book/detail/11685342.html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