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书名：西藏羌塘地区深部地球物理与含油气前景预测</w:t>
      </w:r>
    </w:p>
    <w:p>
      <w:r>
        <w:t>作者：赵文津（等）著</w:t>
      </w:r>
    </w:p>
    <w:p>
      <w:r>
        <w:t>出版社：北京:地质出版社,2006.06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西藏羌塘地区深部地球物理与含油气前景预测 评论地址：https://www.jiaokey.com/book/detail/11685309.html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