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唐古拉山中段地质特征与资源环境</w:t>
      </w:r>
    </w:p>
    <w:p>
      <w:r>
        <w:rPr>
          <w:rFonts w:ascii="宋体" w:hAnsi="宋体" w:eastAsia="宋体"/>
          <w:sz w:val="24"/>
        </w:rPr>
        <w:t>李勇（等）著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唐古拉山中段地质特征与资源环境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本书出售、求购地址：https://www.jiaokey.com/book/detail/11685308.html</w:t>
      </w:r>
    </w:p>
    <w:p>
      <w:r>
        <w:t>更多相关图书推荐：https://www.jiaokey.com</w:t>
      </w:r>
    </w:p>
    <w:p>
      <w:r>
        <w:t>李勇（等）著 其他作品：https://www.jiaokey.com/tag/李勇（等）著.html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关键词搜索：https://www.jiaokey.com/tag/唐古拉山中段地质特征与资源环境.html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