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早期油藏描述技术与应用</w:t>
      </w:r>
    </w:p>
    <w:p>
      <w:r>
        <w:rPr>
          <w:rFonts w:ascii="宋体" w:hAnsi="宋体" w:eastAsia="宋体"/>
          <w:sz w:val="24"/>
        </w:rPr>
        <w:t>周路，彭大钧等著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早期油藏描述技术与应用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周路，彭大钧等著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本书出售、求购地址：https://www.jiaokey.com/book/detail/11685302.html</w:t>
      </w:r>
    </w:p>
    <w:p>
      <w:r>
        <w:t>更多相关图书推荐：https://www.jiaokey.com</w:t>
      </w:r>
    </w:p>
    <w:p>
      <w:r>
        <w:t>周路，彭大钧等著 其他作品：https://www.jiaokey.com/tag/周路，彭大钧等著.html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关键词搜索：https://www.jiaokey.com/tag/早期油藏描述技术与应用.html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