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放射性废物安全通论</w:t>
      </w:r>
    </w:p>
    <w:p>
      <w:r>
        <w:rPr>
          <w:rFonts w:ascii="宋体" w:hAnsi="宋体" w:eastAsia="宋体"/>
          <w:sz w:val="24"/>
        </w:rPr>
        <w:t>陈式等著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放射性废物安全通论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放射性废物处置(学科: 研究) 放射性废物处置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本书出售、求购地址：https://www.jiaokey.com/book/detail/11685260.html</w:t>
      </w:r>
    </w:p>
    <w:p>
      <w:r>
        <w:t>更多相关图书推荐：https://www.jiaokey.com</w:t>
      </w:r>
    </w:p>
    <w:p>
      <w:r>
        <w:t>陈式等著 其他作品：https://www.jiaokey.com/tag/陈式等著.html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关键词搜索：https://www.jiaokey.com/tag/放射性废物处置(学科: 研究) 放射性废物处置.html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