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书名：综采放顶煤的发展与创新  2005年综采放顶煤与安全技术研讨会论文集</w:t>
      </w:r>
    </w:p>
    <w:p>
      <w:r>
        <w:t>作者：尚海涛，王家臣主编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总页数：335</w:t>
      </w:r>
    </w:p>
    <w:p>
      <w:r>
        <w:t>更多请访问教客网: www.jiaokey.com</w:t>
      </w:r>
    </w:p>
    <w:p>
      <w:r>
        <w:t>综采放顶煤的发展与创新  2005年综采放顶煤与安全技术研讨会论文集 评论地址：https://www.jiaokey.com/book/detail/11685144.html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